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91E6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0953D4A4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057CC5A9" w14:textId="5416CA18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  <w:r w:rsidRPr="00157C7E">
        <w:rPr>
          <w:rFonts w:asciiTheme="minorHAnsi" w:eastAsia="Calibri" w:hAnsiTheme="minorHAnsi" w:cstheme="minorHAnsi"/>
          <w:b/>
          <w:color w:val="000000"/>
        </w:rPr>
        <w:tab/>
        <w:t>Załącznik nr 4 do Umowy Uczestnictwa  w projekcie</w:t>
      </w:r>
    </w:p>
    <w:p w14:paraId="6DDA123D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9B7EF41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C4CC248" w14:textId="77777777" w:rsid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5FFDE656" w14:textId="77777777" w:rsidR="00C35A7F" w:rsidRPr="00157C7E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14471DFB" w14:textId="77777777" w:rsidR="00157C7E" w:rsidRPr="00157C7E" w:rsidRDefault="00157C7E" w:rsidP="00157C7E">
      <w:pPr>
        <w:rPr>
          <w:rFonts w:asciiTheme="minorHAnsi" w:hAnsiTheme="minorHAnsi" w:cstheme="minorHAnsi"/>
          <w:b/>
        </w:rPr>
      </w:pPr>
    </w:p>
    <w:p w14:paraId="0755EF9E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>_____________________</w:t>
      </w:r>
    </w:p>
    <w:p w14:paraId="06D6342D" w14:textId="77777777" w:rsidR="00157C7E" w:rsidRPr="00157C7E" w:rsidRDefault="00157C7E" w:rsidP="00157C7E">
      <w:pPr>
        <w:pStyle w:val="Default"/>
        <w:numPr>
          <w:ilvl w:val="0"/>
          <w:numId w:val="25"/>
        </w:numPr>
        <w:ind w:left="540"/>
        <w:rPr>
          <w:rFonts w:asciiTheme="minorHAnsi" w:hAnsiTheme="minorHAnsi" w:cstheme="minorHAnsi"/>
          <w:i/>
        </w:rPr>
      </w:pPr>
      <w:r w:rsidRPr="00157C7E">
        <w:rPr>
          <w:rFonts w:asciiTheme="minorHAnsi" w:hAnsiTheme="minorHAnsi" w:cstheme="minorHAnsi"/>
          <w:i/>
        </w:rPr>
        <w:t>(pieczęć  firmowa)</w:t>
      </w:r>
    </w:p>
    <w:p w14:paraId="629C698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25894F50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1FB47FCA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6A97260C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39B8701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09719BD" w14:textId="77777777" w:rsidR="00157C7E" w:rsidRPr="00157C7E" w:rsidRDefault="00157C7E" w:rsidP="00157C7E">
      <w:pPr>
        <w:pStyle w:val="Defaul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  <w:r w:rsidRPr="00157C7E">
        <w:rPr>
          <w:rFonts w:asciiTheme="minorHAnsi" w:hAnsiTheme="minorHAnsi" w:cstheme="minorHAnsi"/>
          <w:b/>
        </w:rPr>
        <w:t>OŚWIADCZENIE</w:t>
      </w:r>
    </w:p>
    <w:p w14:paraId="7FC34278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00D9FB7F" w14:textId="77777777" w:rsidR="00157C7E" w:rsidRPr="00157C7E" w:rsidRDefault="00157C7E" w:rsidP="00157C7E">
      <w:pPr>
        <w:pStyle w:val="Default"/>
        <w:tabs>
          <w:tab w:val="left" w:pos="2565"/>
        </w:tabs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ab/>
      </w:r>
    </w:p>
    <w:p w14:paraId="4591DB0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</w:rPr>
      </w:pPr>
    </w:p>
    <w:p w14:paraId="66BD7199" w14:textId="77777777" w:rsidR="00871AC8" w:rsidRDefault="00871AC8" w:rsidP="00871AC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Wnioskując o przyznanie pomocy publicznej </w:t>
      </w:r>
      <w:r>
        <w:rPr>
          <w:rFonts w:asciiTheme="minorHAnsi" w:hAnsiTheme="minorHAnsi" w:cstheme="minorHAnsi"/>
          <w:i/>
        </w:rPr>
        <w:t xml:space="preserve">de </w:t>
      </w:r>
      <w:proofErr w:type="spellStart"/>
      <w:r>
        <w:rPr>
          <w:rFonts w:asciiTheme="minorHAnsi" w:hAnsiTheme="minorHAnsi" w:cstheme="minorHAnsi"/>
          <w:i/>
        </w:rPr>
        <w:t>minimis</w:t>
      </w:r>
      <w:proofErr w:type="spellEnd"/>
      <w:r>
        <w:rPr>
          <w:rFonts w:asciiTheme="minorHAnsi" w:hAnsiTheme="minorHAnsi" w:cstheme="minorHAnsi"/>
        </w:rPr>
        <w:t xml:space="preserve"> oświadczam, że zgodnie z przepisami ustawy o rachunkowości:</w:t>
      </w:r>
    </w:p>
    <w:p w14:paraId="0CBBF385" w14:textId="77777777" w:rsidR="00871AC8" w:rsidRDefault="00871AC8" w:rsidP="00871AC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nie jestem zobowiązany/-a do sporządzania sprawozdań finansowych;</w:t>
      </w:r>
    </w:p>
    <w:p w14:paraId="2179EF3D" w14:textId="77777777" w:rsidR="00871AC8" w:rsidRDefault="00871AC8" w:rsidP="00871AC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jestem zobowiązany/-a do sporządzania sprawozdań finansowych i złożyłem/-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sprawozdania finansowe za rok 2022 i 2023 do odpowiedniego rejestru (KRS/ Szefa KAS). </w:t>
      </w:r>
    </w:p>
    <w:p w14:paraId="406F1AB4" w14:textId="77777777" w:rsidR="00157C7E" w:rsidRDefault="00157C7E" w:rsidP="00157C7E">
      <w:pPr>
        <w:rPr>
          <w:rFonts w:asciiTheme="minorHAnsi" w:hAnsiTheme="minorHAnsi" w:cstheme="minorHAnsi"/>
        </w:rPr>
      </w:pPr>
    </w:p>
    <w:p w14:paraId="5DDBBA4B" w14:textId="77777777" w:rsidR="00871AC8" w:rsidRPr="00157C7E" w:rsidRDefault="00871AC8" w:rsidP="00157C7E">
      <w:pPr>
        <w:rPr>
          <w:rFonts w:asciiTheme="minorHAnsi" w:hAnsiTheme="minorHAnsi" w:cstheme="minorHAnsi"/>
        </w:rPr>
      </w:pPr>
      <w:bookmarkStart w:id="0" w:name="_GoBack"/>
      <w:bookmarkEnd w:id="0"/>
    </w:p>
    <w:p w14:paraId="0160506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157C7E" w:rsidRPr="00157C7E" w14:paraId="5230676E" w14:textId="77777777" w:rsidTr="006833A7">
        <w:tc>
          <w:tcPr>
            <w:tcW w:w="4605" w:type="dxa"/>
          </w:tcPr>
          <w:p w14:paraId="66F906D5" w14:textId="0117730A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7A8818E8" w14:textId="0CBF0814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Podpis osoby upoważnionej do reprezentowania podmiotu wraz z pieczątką imienną</w:t>
            </w:r>
            <w:r w:rsidR="007375A5" w:rsidRPr="00F536C5">
              <w:rPr>
                <w:rStyle w:val="Odwoanieprzypisudolnego"/>
                <w:rFonts w:ascii="Calibri" w:hAnsi="Calibri"/>
              </w:rPr>
              <w:footnoteReference w:id="1"/>
            </w:r>
          </w:p>
        </w:tc>
      </w:tr>
      <w:tr w:rsidR="00157C7E" w:rsidRPr="00157C7E" w14:paraId="2BDC1297" w14:textId="77777777" w:rsidTr="006833A7">
        <w:tc>
          <w:tcPr>
            <w:tcW w:w="4605" w:type="dxa"/>
          </w:tcPr>
          <w:p w14:paraId="25FCB73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2AE945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00E1C7E4" w14:textId="7BA4EBF2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Miejscowość i data:</w:t>
            </w:r>
          </w:p>
          <w:p w14:paraId="6B0D5AB2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A5D54D3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4605" w:type="dxa"/>
          </w:tcPr>
          <w:p w14:paraId="698C0DB9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3CF761C7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3C6B799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4F22743D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96ED486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34C1F2B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p w14:paraId="03BDD5CD" w14:textId="006C4E62" w:rsidR="000103F7" w:rsidRPr="00157C7E" w:rsidRDefault="000103F7" w:rsidP="00157C7E">
      <w:pPr>
        <w:rPr>
          <w:rFonts w:asciiTheme="minorHAnsi" w:hAnsiTheme="minorHAnsi" w:cstheme="minorHAnsi"/>
          <w:b/>
          <w:sz w:val="22"/>
          <w:szCs w:val="20"/>
        </w:rPr>
      </w:pPr>
    </w:p>
    <w:sectPr w:rsidR="000103F7" w:rsidRPr="00157C7E" w:rsidSect="004B3D2A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5F38" w14:textId="77777777" w:rsidR="004B3D2A" w:rsidRDefault="004B3D2A" w:rsidP="00C84405">
      <w:r>
        <w:separator/>
      </w:r>
    </w:p>
  </w:endnote>
  <w:endnote w:type="continuationSeparator" w:id="0">
    <w:p w14:paraId="3A6A4563" w14:textId="77777777" w:rsidR="004B3D2A" w:rsidRDefault="004B3D2A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6005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4119" w14:textId="77777777" w:rsidR="004B3D2A" w:rsidRDefault="004B3D2A" w:rsidP="00C84405">
      <w:r>
        <w:separator/>
      </w:r>
    </w:p>
  </w:footnote>
  <w:footnote w:type="continuationSeparator" w:id="0">
    <w:p w14:paraId="55D6769D" w14:textId="77777777" w:rsidR="004B3D2A" w:rsidRDefault="004B3D2A" w:rsidP="00C84405">
      <w:r>
        <w:continuationSeparator/>
      </w:r>
    </w:p>
  </w:footnote>
  <w:footnote w:id="1">
    <w:p w14:paraId="17A594D3" w14:textId="77777777" w:rsidR="007375A5" w:rsidRPr="005B1B24" w:rsidRDefault="007375A5" w:rsidP="007375A5">
      <w:pPr>
        <w:pStyle w:val="Tekstprzypisukocowego"/>
        <w:rPr>
          <w:rFonts w:asciiTheme="minorHAnsi" w:hAnsiTheme="minorHAnsi" w:cstheme="minorHAnsi"/>
          <w:sz w:val="24"/>
          <w:szCs w:val="24"/>
        </w:rPr>
      </w:pPr>
      <w:r w:rsidRPr="005B1B2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B1B24">
        <w:rPr>
          <w:rFonts w:asciiTheme="minorHAnsi" w:hAnsiTheme="minorHAnsi" w:cstheme="minorHAnsi"/>
          <w:sz w:val="24"/>
          <w:szCs w:val="24"/>
        </w:rPr>
        <w:t xml:space="preserve"> W przypadku braku pieczątki imiennej wymagany jest podpis czytelny osoby upoważnionej do reprezentowania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F295" w14:textId="5831699F" w:rsidR="00003FE4" w:rsidRDefault="005F5D8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7D78B358" wp14:editId="48008D16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9532C"/>
    <w:multiLevelType w:val="hybridMultilevel"/>
    <w:tmpl w:val="09323E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3522"/>
    <w:multiLevelType w:val="hybridMultilevel"/>
    <w:tmpl w:val="6F1E71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7"/>
  </w:num>
  <w:num w:numId="24">
    <w:abstractNumId w:val="23"/>
  </w:num>
  <w:num w:numId="2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F3"/>
    <w:rsid w:val="000038E0"/>
    <w:rsid w:val="00003FE4"/>
    <w:rsid w:val="00007B0A"/>
    <w:rsid w:val="00007DF1"/>
    <w:rsid w:val="000103F7"/>
    <w:rsid w:val="00026A19"/>
    <w:rsid w:val="00026A25"/>
    <w:rsid w:val="00033B81"/>
    <w:rsid w:val="00037012"/>
    <w:rsid w:val="0004777C"/>
    <w:rsid w:val="00051604"/>
    <w:rsid w:val="00062D21"/>
    <w:rsid w:val="0007388A"/>
    <w:rsid w:val="00075232"/>
    <w:rsid w:val="0008310E"/>
    <w:rsid w:val="0008574B"/>
    <w:rsid w:val="0008718E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D7FD8"/>
    <w:rsid w:val="000E122B"/>
    <w:rsid w:val="000E335C"/>
    <w:rsid w:val="000F3DA5"/>
    <w:rsid w:val="000F4C43"/>
    <w:rsid w:val="00102B6F"/>
    <w:rsid w:val="0010573F"/>
    <w:rsid w:val="001073CD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57C7E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97F64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81813"/>
    <w:rsid w:val="00282E4B"/>
    <w:rsid w:val="0029371F"/>
    <w:rsid w:val="00295301"/>
    <w:rsid w:val="002969AE"/>
    <w:rsid w:val="00296DFF"/>
    <w:rsid w:val="002A1961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7D6E"/>
    <w:rsid w:val="00323247"/>
    <w:rsid w:val="00330AD5"/>
    <w:rsid w:val="0033297A"/>
    <w:rsid w:val="003376A0"/>
    <w:rsid w:val="00347CCF"/>
    <w:rsid w:val="00356C25"/>
    <w:rsid w:val="00361706"/>
    <w:rsid w:val="00370516"/>
    <w:rsid w:val="00373145"/>
    <w:rsid w:val="0038326F"/>
    <w:rsid w:val="003837E6"/>
    <w:rsid w:val="00385A85"/>
    <w:rsid w:val="00386231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50F"/>
    <w:rsid w:val="004A65BC"/>
    <w:rsid w:val="004B3D2A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63BD"/>
    <w:rsid w:val="00532B25"/>
    <w:rsid w:val="00533F80"/>
    <w:rsid w:val="005358D9"/>
    <w:rsid w:val="00537A37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55C6F"/>
    <w:rsid w:val="00560A43"/>
    <w:rsid w:val="00562888"/>
    <w:rsid w:val="0056302D"/>
    <w:rsid w:val="00567B3F"/>
    <w:rsid w:val="00574C27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213"/>
    <w:rsid w:val="005D2D43"/>
    <w:rsid w:val="005D7B1C"/>
    <w:rsid w:val="005E06C1"/>
    <w:rsid w:val="005E1439"/>
    <w:rsid w:val="005E27CF"/>
    <w:rsid w:val="005E4611"/>
    <w:rsid w:val="005E5B79"/>
    <w:rsid w:val="005E75C0"/>
    <w:rsid w:val="005F5D82"/>
    <w:rsid w:val="005F63B2"/>
    <w:rsid w:val="00602EEB"/>
    <w:rsid w:val="00607602"/>
    <w:rsid w:val="00611BA4"/>
    <w:rsid w:val="006317DD"/>
    <w:rsid w:val="00633F9C"/>
    <w:rsid w:val="00641871"/>
    <w:rsid w:val="006436E6"/>
    <w:rsid w:val="0064585E"/>
    <w:rsid w:val="0065372B"/>
    <w:rsid w:val="00653BB9"/>
    <w:rsid w:val="006567C7"/>
    <w:rsid w:val="0066014D"/>
    <w:rsid w:val="00663C8A"/>
    <w:rsid w:val="00664BD3"/>
    <w:rsid w:val="006666A2"/>
    <w:rsid w:val="006677CE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1A2B"/>
    <w:rsid w:val="006E546B"/>
    <w:rsid w:val="006E6605"/>
    <w:rsid w:val="006F147A"/>
    <w:rsid w:val="006F25E2"/>
    <w:rsid w:val="006F282F"/>
    <w:rsid w:val="006F6979"/>
    <w:rsid w:val="00700DBD"/>
    <w:rsid w:val="007027F6"/>
    <w:rsid w:val="00704551"/>
    <w:rsid w:val="00714A35"/>
    <w:rsid w:val="00720F56"/>
    <w:rsid w:val="00726EF9"/>
    <w:rsid w:val="00730977"/>
    <w:rsid w:val="00737056"/>
    <w:rsid w:val="007375A5"/>
    <w:rsid w:val="007412C9"/>
    <w:rsid w:val="007432DD"/>
    <w:rsid w:val="00746C05"/>
    <w:rsid w:val="00755AA4"/>
    <w:rsid w:val="007646E7"/>
    <w:rsid w:val="007649A3"/>
    <w:rsid w:val="00770734"/>
    <w:rsid w:val="007768E7"/>
    <w:rsid w:val="00787C95"/>
    <w:rsid w:val="007926F8"/>
    <w:rsid w:val="00796B3F"/>
    <w:rsid w:val="007A4E93"/>
    <w:rsid w:val="007B072A"/>
    <w:rsid w:val="007B0B85"/>
    <w:rsid w:val="007B7E69"/>
    <w:rsid w:val="007C5C31"/>
    <w:rsid w:val="007C7CB1"/>
    <w:rsid w:val="007D1285"/>
    <w:rsid w:val="007D319F"/>
    <w:rsid w:val="007E7D15"/>
    <w:rsid w:val="007F4FC2"/>
    <w:rsid w:val="00805F4D"/>
    <w:rsid w:val="008121C6"/>
    <w:rsid w:val="0081505C"/>
    <w:rsid w:val="008216E0"/>
    <w:rsid w:val="00842991"/>
    <w:rsid w:val="00851AB0"/>
    <w:rsid w:val="00852E22"/>
    <w:rsid w:val="00856B04"/>
    <w:rsid w:val="00857D41"/>
    <w:rsid w:val="00861967"/>
    <w:rsid w:val="00862CC7"/>
    <w:rsid w:val="00865119"/>
    <w:rsid w:val="00871AC8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7404"/>
    <w:rsid w:val="008E420D"/>
    <w:rsid w:val="008E473D"/>
    <w:rsid w:val="008E4A2D"/>
    <w:rsid w:val="008E4ACD"/>
    <w:rsid w:val="008F0022"/>
    <w:rsid w:val="008F1C70"/>
    <w:rsid w:val="008F6195"/>
    <w:rsid w:val="00901817"/>
    <w:rsid w:val="00901D40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40F3"/>
    <w:rsid w:val="00944EF7"/>
    <w:rsid w:val="009471A3"/>
    <w:rsid w:val="00951499"/>
    <w:rsid w:val="0095716D"/>
    <w:rsid w:val="00964A93"/>
    <w:rsid w:val="009718FA"/>
    <w:rsid w:val="00981C65"/>
    <w:rsid w:val="00984CF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3BD2"/>
    <w:rsid w:val="00A26D3B"/>
    <w:rsid w:val="00A329CF"/>
    <w:rsid w:val="00A349AB"/>
    <w:rsid w:val="00A37995"/>
    <w:rsid w:val="00A4096D"/>
    <w:rsid w:val="00A53DE7"/>
    <w:rsid w:val="00A55617"/>
    <w:rsid w:val="00A6158A"/>
    <w:rsid w:val="00A623F3"/>
    <w:rsid w:val="00A631BE"/>
    <w:rsid w:val="00A63D49"/>
    <w:rsid w:val="00A71502"/>
    <w:rsid w:val="00A779BD"/>
    <w:rsid w:val="00A80750"/>
    <w:rsid w:val="00A827B9"/>
    <w:rsid w:val="00A950A4"/>
    <w:rsid w:val="00AA74E5"/>
    <w:rsid w:val="00AB42DB"/>
    <w:rsid w:val="00AB509B"/>
    <w:rsid w:val="00AB6595"/>
    <w:rsid w:val="00AB79F6"/>
    <w:rsid w:val="00AC2951"/>
    <w:rsid w:val="00AD1A9D"/>
    <w:rsid w:val="00AD7DC1"/>
    <w:rsid w:val="00AE5985"/>
    <w:rsid w:val="00AE5F21"/>
    <w:rsid w:val="00AE68F5"/>
    <w:rsid w:val="00AE7306"/>
    <w:rsid w:val="00AF161F"/>
    <w:rsid w:val="00AF73A8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55AEA"/>
    <w:rsid w:val="00B57349"/>
    <w:rsid w:val="00B6061C"/>
    <w:rsid w:val="00B73C1F"/>
    <w:rsid w:val="00B75A1F"/>
    <w:rsid w:val="00B82453"/>
    <w:rsid w:val="00B825D2"/>
    <w:rsid w:val="00B8474B"/>
    <w:rsid w:val="00B86943"/>
    <w:rsid w:val="00BA0710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F1D2F"/>
    <w:rsid w:val="00BF4C9A"/>
    <w:rsid w:val="00C04CE5"/>
    <w:rsid w:val="00C073F8"/>
    <w:rsid w:val="00C076AE"/>
    <w:rsid w:val="00C10CBD"/>
    <w:rsid w:val="00C24EB7"/>
    <w:rsid w:val="00C26B2F"/>
    <w:rsid w:val="00C35A7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2CF"/>
    <w:rsid w:val="00C95A8C"/>
    <w:rsid w:val="00C95E02"/>
    <w:rsid w:val="00C96291"/>
    <w:rsid w:val="00CA1095"/>
    <w:rsid w:val="00CA6FAA"/>
    <w:rsid w:val="00CB5598"/>
    <w:rsid w:val="00CC3C1E"/>
    <w:rsid w:val="00CD5427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1CB9"/>
    <w:rsid w:val="00DB5127"/>
    <w:rsid w:val="00DB524A"/>
    <w:rsid w:val="00DB5A9D"/>
    <w:rsid w:val="00DC034F"/>
    <w:rsid w:val="00DC242B"/>
    <w:rsid w:val="00DC3336"/>
    <w:rsid w:val="00DC4358"/>
    <w:rsid w:val="00DE3CC4"/>
    <w:rsid w:val="00DE6048"/>
    <w:rsid w:val="00DE6365"/>
    <w:rsid w:val="00E131E5"/>
    <w:rsid w:val="00E150D4"/>
    <w:rsid w:val="00E26687"/>
    <w:rsid w:val="00E306DD"/>
    <w:rsid w:val="00E3565B"/>
    <w:rsid w:val="00E461E7"/>
    <w:rsid w:val="00E46F70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1B95"/>
    <w:rsid w:val="00EA399E"/>
    <w:rsid w:val="00EA5A57"/>
    <w:rsid w:val="00EB5976"/>
    <w:rsid w:val="00EB5FF9"/>
    <w:rsid w:val="00EB676F"/>
    <w:rsid w:val="00EB6F72"/>
    <w:rsid w:val="00EC01BE"/>
    <w:rsid w:val="00EC3946"/>
    <w:rsid w:val="00EC46D3"/>
    <w:rsid w:val="00EC4EE5"/>
    <w:rsid w:val="00ED62D1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37914"/>
    <w:rsid w:val="00F412F9"/>
    <w:rsid w:val="00F4554D"/>
    <w:rsid w:val="00F553D9"/>
    <w:rsid w:val="00F55A9D"/>
    <w:rsid w:val="00F5739E"/>
    <w:rsid w:val="00F57DB5"/>
    <w:rsid w:val="00F57E42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C6C5-B71F-4012-A73E-F92E879C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2</cp:revision>
  <cp:lastPrinted>2024-01-09T07:36:00Z</cp:lastPrinted>
  <dcterms:created xsi:type="dcterms:W3CDTF">2025-01-29T11:31:00Z</dcterms:created>
  <dcterms:modified xsi:type="dcterms:W3CDTF">2025-01-29T11:31:00Z</dcterms:modified>
</cp:coreProperties>
</file>